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Ark of the Covenant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Original home of the 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the Ark of the Covenant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Symbol of God's throne and reign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Built by Solomon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Died when he touched the 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Real King of Israel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Guard the 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Seventh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is 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Represents God's presence with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Temple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Ones who transport the Ark of the Covenant</w:t>
            </w:r>
          </w:p>
        </w:tc>
      </w:tr>
    </w:tbl>
    <w:p>
      <w:pPr>
        <w:pStyle w:val="WordBankMedium"/>
      </w:pPr>
      <w:r>
        <w:t xml:space="preserve">   Zion    </w:t>
      </w:r>
      <w:r>
        <w:t xml:space="preserve">   God    </w:t>
      </w:r>
      <w:r>
        <w:t xml:space="preserve">   Uzzah    </w:t>
      </w:r>
      <w:r>
        <w:t xml:space="preserve">   Cherubin    </w:t>
      </w:r>
      <w:r>
        <w:t xml:space="preserve">   Priests    </w:t>
      </w:r>
      <w:r>
        <w:t xml:space="preserve">   Temple    </w:t>
      </w:r>
      <w:r>
        <w:t xml:space="preserve">   Cloud    </w:t>
      </w:r>
      <w:r>
        <w:t xml:space="preserve">   Unknown    </w:t>
      </w:r>
      <w:r>
        <w:t xml:space="preserve">   Faithful    </w:t>
      </w:r>
      <w:r>
        <w:t xml:space="preserve">   Ark    </w:t>
      </w:r>
      <w:r>
        <w:t xml:space="preserve">   Tabernacle    </w:t>
      </w:r>
      <w:r>
        <w:t xml:space="preserve">   Ethanim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 of the Covenant</dc:title>
  <dcterms:created xsi:type="dcterms:W3CDTF">2021-10-11T01:33:36Z</dcterms:created>
  <dcterms:modified xsi:type="dcterms:W3CDTF">2021-10-11T01:33:36Z</dcterms:modified>
</cp:coreProperties>
</file>