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 of the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Sinai    </w:t>
      </w:r>
      <w:r>
        <w:t xml:space="preserve">   Tent    </w:t>
      </w:r>
      <w:r>
        <w:t xml:space="preserve">   Gold    </w:t>
      </w:r>
      <w:r>
        <w:t xml:space="preserve">   Desert    </w:t>
      </w:r>
      <w:r>
        <w:t xml:space="preserve">   Temple    </w:t>
      </w:r>
      <w:r>
        <w:t xml:space="preserve">   Moses    </w:t>
      </w:r>
      <w:r>
        <w:t xml:space="preserve">   Aaron    </w:t>
      </w:r>
      <w:r>
        <w:t xml:space="preserve">   Acacia    </w:t>
      </w:r>
      <w:r>
        <w:t xml:space="preserve">   Levites    </w:t>
      </w:r>
      <w:r>
        <w:t xml:space="preserve">   Cherubim    </w:t>
      </w:r>
      <w:r>
        <w:t xml:space="preserve">   God    </w:t>
      </w:r>
      <w:r>
        <w:t xml:space="preserve">   Manna    </w:t>
      </w:r>
      <w:r>
        <w:t xml:space="preserve">   Tablets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Covenant</dc:title>
  <dcterms:created xsi:type="dcterms:W3CDTF">2021-10-11T01:32:35Z</dcterms:created>
  <dcterms:modified xsi:type="dcterms:W3CDTF">2021-10-11T01:32:35Z</dcterms:modified>
</cp:coreProperties>
</file>