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 Word Scramble</w:t>
      </w:r>
    </w:p>
    <w:p>
      <w:pPr>
        <w:pStyle w:val="Questions"/>
      </w:pPr>
      <w:r>
        <w:t xml:space="preserve">1. BCTIU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RAK FO HTE OCNNEVAT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STSAVE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ERUCBH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WGISN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YEMRC ETAS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MENMDOANCMT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OYLARVE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WODO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cubit    </w:t>
      </w:r>
      <w:r>
        <w:t xml:space="preserve">   Ark of the Covenant    </w:t>
      </w:r>
      <w:r>
        <w:t xml:space="preserve">   gold    </w:t>
      </w:r>
      <w:r>
        <w:t xml:space="preserve">   staves    </w:t>
      </w:r>
      <w:r>
        <w:t xml:space="preserve">   rings    </w:t>
      </w:r>
      <w:r>
        <w:t xml:space="preserve">   cherub    </w:t>
      </w:r>
      <w:r>
        <w:t xml:space="preserve">   wings    </w:t>
      </w:r>
      <w:r>
        <w:t xml:space="preserve">   Mercy Seat    </w:t>
      </w:r>
      <w:r>
        <w:t xml:space="preserve">   commandment    </w:t>
      </w:r>
      <w:r>
        <w:t xml:space="preserve">   overlay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 Word Scramble</dc:title>
  <dcterms:created xsi:type="dcterms:W3CDTF">2021-10-11T01:33:52Z</dcterms:created>
  <dcterms:modified xsi:type="dcterms:W3CDTF">2021-10-11T01:33:52Z</dcterms:modified>
</cp:coreProperties>
</file>