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 Word Scramble (h.s)</w:t>
      </w:r>
    </w:p>
    <w:p>
      <w:pPr>
        <w:pStyle w:val="Questions"/>
      </w:pPr>
      <w:r>
        <w:t xml:space="preserve">1. LGDO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RKA OF HET CEOVNNTA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ETSVLEI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GSINR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GISWN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UBRCHE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EIBRT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TONPPAI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KTOHAH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IBUTC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EOVYARL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DOOW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ETNLGH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MIHUBCSER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 Word Scramble (h.s)</dc:title>
  <dcterms:created xsi:type="dcterms:W3CDTF">2021-10-11T01:33:57Z</dcterms:created>
  <dcterms:modified xsi:type="dcterms:W3CDTF">2021-10-11T01:33:57Z</dcterms:modified>
</cp:coreProperties>
</file>