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the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Cart    </w:t>
      </w:r>
      <w:r>
        <w:t xml:space="preserve">   Calves    </w:t>
      </w:r>
      <w:r>
        <w:t xml:space="preserve">   Mice    </w:t>
      </w:r>
      <w:r>
        <w:t xml:space="preserve">   Tumors    </w:t>
      </w:r>
      <w:r>
        <w:t xml:space="preserve">   Israel    </w:t>
      </w:r>
      <w:r>
        <w:t xml:space="preserve">   Ekron    </w:t>
      </w:r>
      <w:r>
        <w:t xml:space="preserve">   Dagon    </w:t>
      </w:r>
      <w:r>
        <w:t xml:space="preserve">   Shiloh    </w:t>
      </w:r>
      <w:r>
        <w:t xml:space="preserve">   Joshua    </w:t>
      </w:r>
      <w:r>
        <w:t xml:space="preserve">   Elders    </w:t>
      </w:r>
      <w:r>
        <w:t xml:space="preserve">   Seven    </w:t>
      </w:r>
      <w:r>
        <w:t xml:space="preserve">   Moses    </w:t>
      </w:r>
      <w:r>
        <w:t xml:space="preserve">   Poles    </w:t>
      </w:r>
      <w:r>
        <w:t xml:space="preserve">   Rings    </w:t>
      </w:r>
      <w:r>
        <w:t xml:space="preserve">   Four    </w:t>
      </w:r>
      <w:r>
        <w:t xml:space="preserve">   Gold    </w:t>
      </w:r>
      <w:r>
        <w:t xml:space="preserve">   Acacia    </w:t>
      </w:r>
      <w:r>
        <w:t xml:space="preserve">   Bible    </w:t>
      </w:r>
      <w:r>
        <w:t xml:space="preserve">   Ark    </w:t>
      </w:r>
      <w:r>
        <w:t xml:space="preserve">   Tabernacle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covenant</dc:title>
  <dcterms:created xsi:type="dcterms:W3CDTF">2021-10-11T01:32:01Z</dcterms:created>
  <dcterms:modified xsi:type="dcterms:W3CDTF">2021-10-11T01:32:01Z</dcterms:modified>
</cp:coreProperties>
</file>