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Arkansas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 was used for floating downstream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has escaped from a place or is in hiding, especially to avoid arrest or persecution.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road to be chosen by the national government for repairing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earthquake that lasted from december 1811- march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belif that americans had a right and reponsibility to all go west all the way to the Pacific Coast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 of congress prohibiting slavery in the land north and west of the ohio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had a rounded bottom and could be pulled upstream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resident on land who does not hold a legal title to that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storgae and repair place for firearms and other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fever and chills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Arkansas</dc:title>
  <dcterms:created xsi:type="dcterms:W3CDTF">2021-10-11T01:33:13Z</dcterms:created>
  <dcterms:modified xsi:type="dcterms:W3CDTF">2021-10-11T01:33:13Z</dcterms:modified>
</cp:coreProperties>
</file>