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Arkansas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springs that are in hot springs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white vegetable or a weat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copy of a violin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singing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 dance that starts with 4 couples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of Arkansas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typical angiosperm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national river to be designated in the United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black and yellow bee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Arkansas mascot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precious stone that goes in a 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pour in your cereal</w:t>
            </w:r>
          </w:p>
        </w:tc>
      </w:tr>
    </w:tbl>
    <w:p>
      <w:pPr>
        <w:pStyle w:val="WordBankSmall"/>
      </w:pPr>
      <w:r>
        <w:t xml:space="preserve">   Milk    </w:t>
      </w:r>
      <w:r>
        <w:t xml:space="preserve">   Mocking bird    </w:t>
      </w:r>
      <w:r>
        <w:t xml:space="preserve">   Little Rock    </w:t>
      </w:r>
      <w:r>
        <w:t xml:space="preserve">   Apple Blossom    </w:t>
      </w:r>
      <w:r>
        <w:t xml:space="preserve">   Square Dance    </w:t>
      </w:r>
      <w:r>
        <w:t xml:space="preserve">   Diamond    </w:t>
      </w:r>
      <w:r>
        <w:t xml:space="preserve">   Honeybee    </w:t>
      </w:r>
      <w:r>
        <w:t xml:space="preserve">   Rice    </w:t>
      </w:r>
      <w:r>
        <w:t xml:space="preserve">   Fiddle    </w:t>
      </w:r>
      <w:r>
        <w:t xml:space="preserve">   Razorback    </w:t>
      </w:r>
      <w:r>
        <w:t xml:space="preserve">   Hot springs    </w:t>
      </w:r>
      <w:r>
        <w:t xml:space="preserve">   Buffalo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</dc:title>
  <dcterms:created xsi:type="dcterms:W3CDTF">2021-10-11T01:33:19Z</dcterms:created>
  <dcterms:modified xsi:type="dcterms:W3CDTF">2021-10-11T01:33:19Z</dcterms:modified>
</cp:coreProperties>
</file>