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 (1803-1860)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practice of owning human being as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 Indian path that ran through Central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creature, and a member of the bovine (cow)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and specific count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 scale that describes the intensity of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raft like boat That is used for floating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of the ground that occurs during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outbreaks of 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mosquito born chronic illness characterized by chills and fevers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that has a rounded bottom and moves slowly up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(1803-1860)</dc:title>
  <dcterms:created xsi:type="dcterms:W3CDTF">2021-10-11T01:33:11Z</dcterms:created>
  <dcterms:modified xsi:type="dcterms:W3CDTF">2021-10-11T01:33:11Z</dcterms:modified>
</cp:coreProperties>
</file>