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 1803-1860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owning humans as laborers.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skilled in negotiations or building relationships with foreign leaders or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elected to represent others, for instance, a member of the U.S Congress.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been destroyed or ended totally, like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ne who is appointed to represent on nation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Outlaws on the run from justice.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outbreaks of a contagious diseases.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raftlike boat used for floating down stream.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mosquito-borne disease characterized by chills and fever.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flu.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complete and specific count of a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Shaking of the ground that occurs during earthquakes.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1803-1860</dc:title>
  <dcterms:created xsi:type="dcterms:W3CDTF">2021-10-11T01:32:14Z</dcterms:created>
  <dcterms:modified xsi:type="dcterms:W3CDTF">2021-10-11T01:32:14Z</dcterms:modified>
</cp:coreProperties>
</file>