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Arkansas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Fort 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Bentonville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Russellville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Springdale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Jonesboro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Hot Springs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Fayetteville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Russellville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Little Rock</w:t>
            </w:r>
          </w:p>
        </w:tc>
      </w:tr>
    </w:tbl>
    <w:p>
      <w:pPr>
        <w:pStyle w:val="WordBankMedium"/>
      </w:pPr>
      <w:r>
        <w:t xml:space="preserve">   Little Rock    </w:t>
      </w:r>
      <w:r>
        <w:t xml:space="preserve">   Fayetteville    </w:t>
      </w:r>
      <w:r>
        <w:t xml:space="preserve">   Fort Smith    </w:t>
      </w:r>
      <w:r>
        <w:t xml:space="preserve">   Hot Springs    </w:t>
      </w:r>
      <w:r>
        <w:t xml:space="preserve">   Jonesboro    </w:t>
      </w:r>
      <w:r>
        <w:t xml:space="preserve">   Bentonville    </w:t>
      </w:r>
      <w:r>
        <w:t xml:space="preserve">   Conway    </w:t>
      </w:r>
      <w:r>
        <w:t xml:space="preserve">   Rogers    </w:t>
      </w:r>
      <w:r>
        <w:t xml:space="preserve">   Rogers    </w:t>
      </w:r>
      <w:r>
        <w:t xml:space="preserve">   Springdale    </w:t>
      </w:r>
      <w:r>
        <w:t xml:space="preserve">   Russellville    </w:t>
      </w:r>
      <w:r>
        <w:t xml:space="preserve">   Russellville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Arkansas</dc:title>
  <dcterms:created xsi:type="dcterms:W3CDTF">2021-10-11T01:33:39Z</dcterms:created>
  <dcterms:modified xsi:type="dcterms:W3CDTF">2021-10-11T01:33:39Z</dcterms:modified>
</cp:coreProperties>
</file>