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Fiddle    </w:t>
      </w:r>
      <w:r>
        <w:t xml:space="preserve">   Rice    </w:t>
      </w:r>
      <w:r>
        <w:t xml:space="preserve">   Quartz    </w:t>
      </w:r>
      <w:r>
        <w:t xml:space="preserve">   Square dance    </w:t>
      </w:r>
      <w:r>
        <w:t xml:space="preserve">   White Tail Deer    </w:t>
      </w:r>
      <w:r>
        <w:t xml:space="preserve">   Pink Tomato    </w:t>
      </w:r>
      <w:r>
        <w:t xml:space="preserve">   Diamonds    </w:t>
      </w:r>
      <w:r>
        <w:t xml:space="preserve">   Milk    </w:t>
      </w:r>
      <w:r>
        <w:t xml:space="preserve">   Honey Bee    </w:t>
      </w:r>
      <w:r>
        <w:t xml:space="preserve">   Apple Blossom    </w:t>
      </w:r>
      <w:r>
        <w:t xml:space="preserve">   Pine Tree    </w:t>
      </w:r>
      <w:r>
        <w:t xml:space="preserve">   Mockingbird    </w:t>
      </w:r>
      <w:r>
        <w:t xml:space="preserve">   The Natural State    </w:t>
      </w:r>
      <w:r>
        <w:t xml:space="preserve">   Arkansas    </w:t>
      </w:r>
      <w:r>
        <w:t xml:space="preserve">   Razorbacks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</dc:title>
  <dcterms:created xsi:type="dcterms:W3CDTF">2021-10-11T01:32:30Z</dcterms:created>
  <dcterms:modified xsi:type="dcterms:W3CDTF">2021-10-11T01:32:30Z</dcterms:modified>
</cp:coreProperties>
</file>