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Arkansas Battles of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fought from March 6 through March 8 in 1864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fought june 17th in 1862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fought September 10, 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fought August 24, 1864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fought July 4th, 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fought November 28, 1862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fought august 27,1863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fought December 7, 1862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fought June 5, 1864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fought on April 25, 1864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fought April 25, 1864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fought May 19th in 1862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fought January 14, 1865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fought september 1, 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fought on April 18 in 1864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fought may 1, 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fought April 9th through April 14th in 1864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fought April 3 through April 4 in 1864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fought March 13 in 1862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fought on October 25 in 1863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Battles of the Civil war</dc:title>
  <dcterms:created xsi:type="dcterms:W3CDTF">2021-10-11T01:32:16Z</dcterms:created>
  <dcterms:modified xsi:type="dcterms:W3CDTF">2021-10-11T01:32:16Z</dcterms:modified>
</cp:coreProperties>
</file>