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BEEBE    </w:t>
      </w:r>
      <w:r>
        <w:t xml:space="preserve">   BENTONVILLE    </w:t>
      </w:r>
      <w:r>
        <w:t xml:space="preserve">   CONWAY    </w:t>
      </w:r>
      <w:r>
        <w:t xml:space="preserve">   FAYETTEVILLE    </w:t>
      </w:r>
      <w:r>
        <w:t xml:space="preserve">   HARRISON    </w:t>
      </w:r>
      <w:r>
        <w:t xml:space="preserve">   HOPE    </w:t>
      </w:r>
      <w:r>
        <w:t xml:space="preserve">   HOTSPRINGS    </w:t>
      </w:r>
      <w:r>
        <w:t xml:space="preserve">   JACKSONVILLE    </w:t>
      </w:r>
      <w:r>
        <w:t xml:space="preserve">   JONESBORO    </w:t>
      </w:r>
      <w:r>
        <w:t xml:space="preserve">   LITTLE ROCK    </w:t>
      </w:r>
      <w:r>
        <w:t xml:space="preserve">   MONTICELLO    </w:t>
      </w:r>
      <w:r>
        <w:t xml:space="preserve">   NORTH LITTLE ROCK    </w:t>
      </w:r>
      <w:r>
        <w:t xml:space="preserve">   PINE BLUFF    </w:t>
      </w:r>
      <w:r>
        <w:t xml:space="preserve">   SPRINGDALE    </w:t>
      </w:r>
      <w:r>
        <w:t xml:space="preserve">   WHITE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Cities</dc:title>
  <dcterms:created xsi:type="dcterms:W3CDTF">2021-10-11T01:32:32Z</dcterms:created>
  <dcterms:modified xsi:type="dcterms:W3CDTF">2021-10-11T01:32:32Z</dcterms:modified>
</cp:coreProperties>
</file>