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Arkansas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outlaws on the run from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fibrous herb that produces material suitable for making 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complete and specific count of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raft like boat used for floating downstream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boat with a rounded bottom and a keel to help keep it going straight down the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plant that yields a dark blue dye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Major outbreaks of contagious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the bottom of a boat, a ridge where the rounded sides of the vessel come together, used to stabilize the boat and keep it on a straight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wild creature known in America as the buffalo, a member of the bovine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moquitoborne chronic illness characterized by chills and fever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Arkansas Crossword Puzzle</dc:title>
  <dcterms:created xsi:type="dcterms:W3CDTF">2021-10-11T01:33:41Z</dcterms:created>
  <dcterms:modified xsi:type="dcterms:W3CDTF">2021-10-11T01:33:41Z</dcterms:modified>
</cp:coreProperties>
</file>