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Arkansas High School Mascots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Lions    </w:t>
      </w:r>
      <w:r>
        <w:t xml:space="preserve">   Roadrunners    </w:t>
      </w:r>
      <w:r>
        <w:t xml:space="preserve">   Blazers    </w:t>
      </w:r>
      <w:r>
        <w:t xml:space="preserve">   Bulldogs    </w:t>
      </w:r>
      <w:r>
        <w:t xml:space="preserve">   Chickasaws    </w:t>
      </w:r>
      <w:r>
        <w:t xml:space="preserve">   Devils    </w:t>
      </w:r>
      <w:r>
        <w:t xml:space="preserve">   Dragons    </w:t>
      </w:r>
      <w:r>
        <w:t xml:space="preserve">   Greyhounds    </w:t>
      </w:r>
      <w:r>
        <w:t xml:space="preserve">   Hurricanes    </w:t>
      </w:r>
      <w:r>
        <w:t xml:space="preserve">   Indians    </w:t>
      </w:r>
      <w:r>
        <w:t xml:space="preserve">   Jaguars    </w:t>
      </w:r>
      <w:r>
        <w:t xml:space="preserve">   Mustangs    </w:t>
      </w:r>
      <w:r>
        <w:t xml:space="preserve">   Panthers    </w:t>
      </w:r>
      <w:r>
        <w:t xml:space="preserve">   Patriots    </w:t>
      </w:r>
      <w:r>
        <w:t xml:space="preserve">   Pirates    </w:t>
      </w:r>
      <w:r>
        <w:t xml:space="preserve">   Rockets    </w:t>
      </w:r>
      <w:r>
        <w:t xml:space="preserve">   Seminoles    </w:t>
      </w:r>
      <w:r>
        <w:t xml:space="preserve">   Tigers    </w:t>
      </w:r>
      <w:r>
        <w:t xml:space="preserve">   Warriors    </w:t>
      </w:r>
      <w:r>
        <w:t xml:space="preserve">   Wildcats    </w:t>
      </w:r>
      <w:r>
        <w:t xml:space="preserve">   Zebras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High School Mascots</dc:title>
  <dcterms:created xsi:type="dcterms:W3CDTF">2021-10-11T01:32:39Z</dcterms:created>
  <dcterms:modified xsi:type="dcterms:W3CDTF">2021-10-11T01:32:39Z</dcterms:modified>
</cp:coreProperties>
</file>