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Arkansas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guerilla fighters and outlaws who terrorized civilians during and after the Civil War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military rule that may take over the civil government in times of crisis or war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selection of a person or persons for required military service.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total; one hundred percent agreement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end to restrictions or limitations; to free, as from slavery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 of wounded, dead, or missing in war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Union army term for slaves from the Confederacy who fled their homes into army camps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foot soldiers carrying rifles; the largest group in an army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soldiers mounted on horseback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withdraw from an organization or a government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Arkansas History</dc:title>
  <dcterms:created xsi:type="dcterms:W3CDTF">2021-10-11T01:33:15Z</dcterms:created>
  <dcterms:modified xsi:type="dcterms:W3CDTF">2021-10-11T01:33:15Z</dcterms:modified>
</cp:coreProperties>
</file>