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Arkansas History 1803-1860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Referring to medicine; having an ability or quality to treat or heal.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plant that yields a dark blue dye.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guarantee of privilege granted by the power of a  state or county.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boat with a rounded bottom and a keel to help it move straight that could be pulled upstream by men or horses or pushed along with poles.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Outdoor toilet or outhouse.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complete and specific count of a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raftlike boat used for floating downstream.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who determines the value of land or other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skilled in negotiations or building relationships with foreign leaders and nations.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malaria or flu.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Arkansas History 1803-1860</dc:title>
  <dcterms:created xsi:type="dcterms:W3CDTF">2021-10-11T01:32:45Z</dcterms:created>
  <dcterms:modified xsi:type="dcterms:W3CDTF">2021-10-11T01:32:45Z</dcterms:modified>
</cp:coreProperties>
</file>