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Arkansas History (1861-1899)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beginning, or opening, as in the first speech of a newly elected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appointments to government jobs based on grounds other than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total; one hundred percent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withdraw from an organization or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reasonable viewpoint that is not considered extreme; in the middle.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blacks citizens of the United States and preventing states from denying the rights of any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immediate and total end 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attitude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end totally and completely; to end immediately, as in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armed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History (1861-1899)</dc:title>
  <dcterms:created xsi:type="dcterms:W3CDTF">2021-10-11T01:33:17Z</dcterms:created>
  <dcterms:modified xsi:type="dcterms:W3CDTF">2021-10-11T01:33:17Z</dcterms:modified>
</cp:coreProperties>
</file>