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Arkansas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longitudinal structure along the centerline at the bottom of a vessel's hull, on which the rest of the hull is built, in some vessels extended downward as a blade or ridge to increase stability.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spring in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large, flat freight boat used on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representing a country abroad.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humpbacked shaggy-haired wild ox native to North America and Europe.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count or survey of a population, typically recording various details of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healing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cargo boat with a flat bottom for use in shallow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escaped from a place or is in hiding, especially to avoid arrest or persecution. "fugitives from justice"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reduced to fine particles by grinding in a mill.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History</dc:title>
  <dcterms:created xsi:type="dcterms:W3CDTF">2021-10-11T01:33:48Z</dcterms:created>
  <dcterms:modified xsi:type="dcterms:W3CDTF">2021-10-11T01:33:48Z</dcterms:modified>
</cp:coreProperties>
</file>