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Arkansas History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"white gold"?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Second Governor of Arkansas, killed at Buena Vista.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First Governor of Arkansas.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Arkansas State Bird?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Arkansas State Insect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left many people homeless in 1927?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First name of the 40th and 42nd Governor of Arkansas.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Which city is the capital of Arkansas?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War between the Union and Confederacy from 1861-1865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percentage of the population of Arkansas is employed in the agricultural sector?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Who brought church to Arkansas?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Building where lawmakers meet.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White southerners who hadn't supported the Confederacy.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party started gaining support in Arkansas in the 1970's?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Arkansas borders which U.S. State to the west?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Arkansas State Gem?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Individuals from northern part of U.S. who came to Arkansas during Reconstruction.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Arkansas borders which US State to the south?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Arkansas State Beverage?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Spaniard who explored Arkansas.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13th Governor of Arkansas.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River explored by Dunbar and Hunter.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the Arkansas State Flower?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Best transportation before Civil War.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Arkansas History Crossword Puzzle</dc:title>
  <dcterms:created xsi:type="dcterms:W3CDTF">2021-10-11T01:33:31Z</dcterms:created>
  <dcterms:modified xsi:type="dcterms:W3CDTF">2021-10-11T01:33:31Z</dcterms:modified>
</cp:coreProperties>
</file>