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Arkansas History Crossword Puzzle: 1803-1860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of hereditary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raft that was only useful for going downstream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boat with rounded bottom, and could go upstream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name is another name for malaria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item was used for 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craftsman who builds or repairs wooden wheels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item was used for blue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mosquitoes carry malaria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machine that quick separates cotton fiber from their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voters who chose Democrats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History Crossword Puzzle: 1803-1860</dc:title>
  <dcterms:created xsi:type="dcterms:W3CDTF">2021-10-11T01:32:50Z</dcterms:created>
  <dcterms:modified xsi:type="dcterms:W3CDTF">2021-10-11T01:32:50Z</dcterms:modified>
</cp:coreProperties>
</file>