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 Razorbacks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arkansas    </w:t>
      </w:r>
      <w:r>
        <w:t xml:space="preserve">   baum    </w:t>
      </w:r>
      <w:r>
        <w:t xml:space="preserve">   blitz    </w:t>
      </w:r>
      <w:r>
        <w:t xml:space="preserve">   coach    </w:t>
      </w:r>
      <w:r>
        <w:t xml:space="preserve">   defense    </w:t>
      </w:r>
      <w:r>
        <w:t xml:space="preserve">   dickson street    </w:t>
      </w:r>
      <w:r>
        <w:t xml:space="preserve">   fayetteville    </w:t>
      </w:r>
      <w:r>
        <w:t xml:space="preserve">   field goal    </w:t>
      </w:r>
      <w:r>
        <w:t xml:space="preserve">   first down    </w:t>
      </w:r>
      <w:r>
        <w:t xml:space="preserve">   football    </w:t>
      </w:r>
      <w:r>
        <w:t xml:space="preserve">   fumble    </w:t>
      </w:r>
      <w:r>
        <w:t xml:space="preserve">   go hogs go    </w:t>
      </w:r>
      <w:r>
        <w:t xml:space="preserve">   hogs    </w:t>
      </w:r>
      <w:r>
        <w:t xml:space="preserve">   kick    </w:t>
      </w:r>
      <w:r>
        <w:t xml:space="preserve">   never yield    </w:t>
      </w:r>
      <w:r>
        <w:t xml:space="preserve">   offense    </w:t>
      </w:r>
      <w:r>
        <w:t xml:space="preserve">   overtime    </w:t>
      </w:r>
      <w:r>
        <w:t xml:space="preserve">   pass    </w:t>
      </w:r>
      <w:r>
        <w:t xml:space="preserve">   punt    </w:t>
      </w:r>
      <w:r>
        <w:t xml:space="preserve">   razorbacks    </w:t>
      </w:r>
      <w:r>
        <w:t xml:space="preserve">   return    </w:t>
      </w:r>
      <w:r>
        <w:t xml:space="preserve">   safety    </w:t>
      </w:r>
      <w:r>
        <w:t xml:space="preserve">   score    </w:t>
      </w:r>
      <w:r>
        <w:t xml:space="preserve">   sec    </w:t>
      </w:r>
      <w:r>
        <w:t xml:space="preserve">   stadium    </w:t>
      </w:r>
      <w:r>
        <w:t xml:space="preserve">   team    </w:t>
      </w:r>
      <w:r>
        <w:t xml:space="preserve">   throw    </w:t>
      </w:r>
      <w:r>
        <w:t xml:space="preserve">   uniforms    </w:t>
      </w:r>
      <w:r>
        <w:t xml:space="preserve">   woo pig sooie    </w:t>
      </w:r>
      <w:r>
        <w:t xml:space="preserve">   wps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Razorbacks</dc:title>
  <dcterms:created xsi:type="dcterms:W3CDTF">2021-10-11T01:32:06Z</dcterms:created>
  <dcterms:modified xsi:type="dcterms:W3CDTF">2021-10-11T01:32:06Z</dcterms:modified>
</cp:coreProperties>
</file>