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Arkansas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is skilled in negotiations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trail that ran through Missouri, Arkansas, and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largest spring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economic depression caused by falling cotton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the Arkansas gazette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used to describe the intensity of an earth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count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fibrous plant used to make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wealthy powerful group of people</w:t>
            </w:r>
          </w:p>
        </w:tc>
      </w:tr>
    </w:tbl>
    <w:p>
      <w:pPr>
        <w:pStyle w:val="WordBankMedium"/>
      </w:pPr>
      <w:r>
        <w:t xml:space="preserve">   Mammoth Spring    </w:t>
      </w:r>
      <w:r>
        <w:t xml:space="preserve">   diplomat    </w:t>
      </w:r>
      <w:r>
        <w:t xml:space="preserve">   Census    </w:t>
      </w:r>
      <w:r>
        <w:t xml:space="preserve">   Southwest Trail    </w:t>
      </w:r>
      <w:r>
        <w:t xml:space="preserve">   hemp    </w:t>
      </w:r>
      <w:r>
        <w:t xml:space="preserve">   Richter scale    </w:t>
      </w:r>
      <w:r>
        <w:t xml:space="preserve">   Northwest Ordinance    </w:t>
      </w:r>
      <w:r>
        <w:t xml:space="preserve">   William Wooduff    </w:t>
      </w:r>
      <w:r>
        <w:t xml:space="preserve">   elite    </w:t>
      </w:r>
      <w:r>
        <w:t xml:space="preserve">   Panic of 1837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Vocab</dc:title>
  <dcterms:created xsi:type="dcterms:W3CDTF">2021-10-11T01:32:43Z</dcterms:created>
  <dcterms:modified xsi:type="dcterms:W3CDTF">2021-10-11T01:32:43Z</dcterms:modified>
</cp:coreProperties>
</file>