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Arkansas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outlaws running from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disease that swept through the south in the 1800's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numeric scale used to describe an intensity and amount of energy it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wild creature in a America known as a buffalo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complete specific count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shaking of the ground that occurs during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disease that was spread by mosquitoes also known as "chills and fever"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boat with a rounded bottom and a keel to help it move straight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plant the yields a dark blue dye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material used to make rope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Arkansas Vocabulary</dc:title>
  <dcterms:created xsi:type="dcterms:W3CDTF">2021-10-11T01:33:34Z</dcterms:created>
  <dcterms:modified xsi:type="dcterms:W3CDTF">2021-10-11T01:33:34Z</dcterms:modified>
</cp:coreProperties>
</file>