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Arkansas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referring to medicine; having an ability or quality to treat or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fibrous herb that produces material suitable for making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elected to represent others; for instance, a member of the US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yields a dark blue dye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outlaws on the run from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outbreaks of contagious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skilled in negotiations or building relationships with foreign leaders and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mosquito born chronic illness characterized by chills and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shaking of the ground that occurs during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complete and specific count of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Vocabulary Words</dc:title>
  <dcterms:created xsi:type="dcterms:W3CDTF">2021-10-11T01:33:31Z</dcterms:created>
  <dcterms:modified xsi:type="dcterms:W3CDTF">2021-10-11T01:33:31Z</dcterms:modified>
</cp:coreProperties>
</file>