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Arkansas Vocabulary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hulled corn with the germ removed, from which grits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guarantee of privilege granted by the power of a state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skilled in negotiations or building relationships with foreign leaders and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elected to represent others; for instance, a member of the U.S.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complete and specific count of a population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the Family, the Democratic power elite of territorial and early statehood days in Arkansas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entire trees caught on a river bottom that could "saw" a boat into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fibrous herb that produces material suitable for making 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malaria or flu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machine that removes seeds from cotton</w:t>
            </w:r>
          </w:p>
        </w:tc>
      </w:tr>
    </w:tbl>
    <w:p>
      <w:pPr>
        <w:pStyle w:val="WordBankMedium"/>
      </w:pPr>
      <w:r>
        <w:t xml:space="preserve">   diplomat    </w:t>
      </w:r>
      <w:r>
        <w:t xml:space="preserve">   census     </w:t>
      </w:r>
      <w:r>
        <w:t xml:space="preserve">   hemp    </w:t>
      </w:r>
      <w:r>
        <w:t xml:space="preserve">   ague    </w:t>
      </w:r>
      <w:r>
        <w:t xml:space="preserve">   delegate     </w:t>
      </w:r>
      <w:r>
        <w:t xml:space="preserve">   cotton gin     </w:t>
      </w:r>
      <w:r>
        <w:t xml:space="preserve">   dynasty     </w:t>
      </w:r>
      <w:r>
        <w:t xml:space="preserve">   sawyers    </w:t>
      </w:r>
      <w:r>
        <w:t xml:space="preserve">   charter     </w:t>
      </w:r>
      <w:r>
        <w:t xml:space="preserve">   hominy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Arkansas Vocabulary  </dc:title>
  <dcterms:created xsi:type="dcterms:W3CDTF">2021-10-11T01:32:47Z</dcterms:created>
  <dcterms:modified xsi:type="dcterms:W3CDTF">2021-10-11T01:32:47Z</dcterms:modified>
</cp:coreProperties>
</file>