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event was pivotal in Arkansas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Arkansas'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store founded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two words are what Arkansas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Arkansas' leading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Arkansas' rival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animal of our state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an activity that Arkansas is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clothing store that originated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our main gem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</dc:title>
  <dcterms:created xsi:type="dcterms:W3CDTF">2021-10-11T01:32:52Z</dcterms:created>
  <dcterms:modified xsi:type="dcterms:W3CDTF">2021-10-11T01:32:52Z</dcterms:modified>
</cp:coreProperties>
</file>