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Arkansas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Razorback Hogs    </w:t>
      </w:r>
      <w:r>
        <w:t xml:space="preserve">   Cotton    </w:t>
      </w:r>
      <w:r>
        <w:t xml:space="preserve">   Lumber    </w:t>
      </w:r>
      <w:r>
        <w:t xml:space="preserve">   Diamonds    </w:t>
      </w:r>
      <w:r>
        <w:t xml:space="preserve">   Quapaw Indians    </w:t>
      </w:r>
      <w:r>
        <w:t xml:space="preserve">   Arkansas    </w:t>
      </w:r>
      <w:r>
        <w:t xml:space="preserve">   Wal-Mart    </w:t>
      </w:r>
      <w:r>
        <w:t xml:space="preserve">   Rice    </w:t>
      </w:r>
      <w:r>
        <w:t xml:space="preserve">   Mississippi River    </w:t>
      </w:r>
      <w:r>
        <w:t xml:space="preserve">   Ozarks    </w:t>
      </w:r>
      <w:r>
        <w:t xml:space="preserve">   Hot Springs    </w:t>
      </w:r>
      <w:r>
        <w:t xml:space="preserve">   Honeybee    </w:t>
      </w:r>
      <w:r>
        <w:t xml:space="preserve">   The Natural State    </w:t>
      </w:r>
      <w:r>
        <w:t xml:space="preserve">   Johnny Cash    </w:t>
      </w:r>
      <w:r>
        <w:t xml:space="preserve">   President Bill Clinton    </w:t>
      </w:r>
      <w:r>
        <w:t xml:space="preserve">   The people rule    </w:t>
      </w:r>
      <w:r>
        <w:t xml:space="preserve">   Little Rock    </w:t>
      </w:r>
      <w:r>
        <w:t xml:space="preserve">   Apple blossom    </w:t>
      </w:r>
      <w:r>
        <w:t xml:space="preserve">   Pine tree    </w:t>
      </w:r>
      <w:r>
        <w:t xml:space="preserve">   Mockingbird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Arkansas</dc:title>
  <dcterms:created xsi:type="dcterms:W3CDTF">2021-10-11T01:32:56Z</dcterms:created>
  <dcterms:modified xsi:type="dcterms:W3CDTF">2021-10-11T01:32:56Z</dcterms:modified>
</cp:coreProperties>
</file>