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Arkansas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other name for the battle of Pea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civil war fought?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vast majority of the battles?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lost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month did Arkansas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Arkansas secede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largest battle that occurred in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soldiers fought in the battle of pea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battle was fought in fayetteville Arkansas?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governor of Arkansas during the civil war?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battle of Pea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Arkansas sister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battle of prairie grove?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was the 25th state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was the Battle of Helena?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county was the battle of Helena?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battles were fought in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third of the soldiers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battle of Jenkins Ferry?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the battle of pea 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civil war </dc:title>
  <dcterms:created xsi:type="dcterms:W3CDTF">2021-10-11T01:32:18Z</dcterms:created>
  <dcterms:modified xsi:type="dcterms:W3CDTF">2021-10-11T01:32:18Z</dcterms:modified>
</cp:coreProperties>
</file>