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and specific count of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medicine;having an ability or quality to treat or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boat with a rounded bottom and a keel to help it move straight(can also be pushed along with pole or pulled by men or horses).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 creature known in America as the buffalo.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malaria or flu.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Outlaws on the run from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skilled in negotiations or building relationships with foreign leaders and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that yields a dark blue dye.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bottom of a boat, a ridge to stabilize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raft like boat used for floating downstream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</dc:title>
  <dcterms:created xsi:type="dcterms:W3CDTF">2021-10-11T01:32:11Z</dcterms:created>
  <dcterms:modified xsi:type="dcterms:W3CDTF">2021-10-11T01:32:11Z</dcterms:modified>
</cp:coreProperties>
</file>