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bottom of a boat, a ridge were the rounded sides of the vessel come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outlaws on the run from justice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skilled in negotiations or building relationships with foreign leaders and nations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 and specific count of a population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machine that removes seeds from the cotton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shaking of the ground that occurs  during earthquakes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boat used for  floating downstream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Harding university's mascot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plant that contains dark blue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malaria or flu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vocab</dc:title>
  <dcterms:created xsi:type="dcterms:W3CDTF">2021-10-11T01:32:41Z</dcterms:created>
  <dcterms:modified xsi:type="dcterms:W3CDTF">2021-10-11T01:32:41Z</dcterms:modified>
</cp:coreProperties>
</file>