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Elk horn tavern    </w:t>
      </w:r>
      <w:r>
        <w:t xml:space="preserve">   Confederate    </w:t>
      </w:r>
      <w:r>
        <w:t xml:space="preserve">   Navajo    </w:t>
      </w:r>
      <w:r>
        <w:t xml:space="preserve">   Choctaw    </w:t>
      </w:r>
      <w:r>
        <w:t xml:space="preserve">   Trail of tears    </w:t>
      </w:r>
      <w:r>
        <w:t xml:space="preserve">   Pinnacle mountain    </w:t>
      </w:r>
      <w:r>
        <w:t xml:space="preserve">   Hot springs    </w:t>
      </w:r>
      <w:r>
        <w:t xml:space="preserve">   Pea ridge    </w:t>
      </w:r>
      <w:r>
        <w:t xml:space="preserve">   Fort Smith    </w:t>
      </w:r>
      <w:r>
        <w:t xml:space="preserve">   Conway    </w:t>
      </w:r>
      <w:r>
        <w:t xml:space="preserve">   Faulkner    </w:t>
      </w:r>
      <w:r>
        <w:t xml:space="preserve">   Vilonia    </w:t>
      </w:r>
      <w:r>
        <w:t xml:space="preserve">   Lake Dardanelle    </w:t>
      </w:r>
      <w:r>
        <w:t xml:space="preserve">   Boston mountains    </w:t>
      </w:r>
      <w:r>
        <w:t xml:space="preserve">   Little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word search</dc:title>
  <dcterms:created xsi:type="dcterms:W3CDTF">2021-10-11T01:33:36Z</dcterms:created>
  <dcterms:modified xsi:type="dcterms:W3CDTF">2021-10-11T01:33:36Z</dcterms:modified>
</cp:coreProperties>
</file>