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Arlon Safety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Worn to protect your eyes.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Prevents you from breathing in hazards?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Safety is no__________.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Protects your hands.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All employees are required to ______ accidents.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is responsible to ensure a safe workplace?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When to report a work related injury?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Trip hazard in the workplace.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______ think safety.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Biggest hazard when lifting incorrectly?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opposite of safe?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Occupational Health and ______ Act.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Arlon Safety Crossword</dc:title>
  <dcterms:created xsi:type="dcterms:W3CDTF">2021-10-11T01:33:19Z</dcterms:created>
  <dcterms:modified xsi:type="dcterms:W3CDTF">2021-10-11T01:33:19Z</dcterms:modified>
</cp:coreProperties>
</file>