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Armada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cadiz harbour    </w:t>
      </w:r>
      <w:r>
        <w:t xml:space="preserve">   calais    </w:t>
      </w:r>
      <w:r>
        <w:t xml:space="preserve">   england    </w:t>
      </w:r>
      <w:r>
        <w:t xml:space="preserve">   fireships    </w:t>
      </w:r>
      <w:r>
        <w:t xml:space="preserve">   fleet    </w:t>
      </w:r>
      <w:r>
        <w:t xml:space="preserve">   gravelines    </w:t>
      </w:r>
      <w:r>
        <w:t xml:space="preserve">   netherlands    </w:t>
      </w:r>
      <w:r>
        <w:t xml:space="preserve">   phillip II    </w:t>
      </w:r>
      <w:r>
        <w:t xml:space="preserve">   protestant wind    </w:t>
      </w:r>
      <w:r>
        <w:t xml:space="preserve">   Queen elizabeth    </w:t>
      </w:r>
      <w:r>
        <w:t xml:space="preserve">   Sir francis drake    </w:t>
      </w:r>
      <w:r>
        <w:t xml:space="preserve">   spain    </w:t>
      </w:r>
      <w:r>
        <w:t xml:space="preserve">   spanish armada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Armada</dc:title>
  <dcterms:created xsi:type="dcterms:W3CDTF">2021-10-11T01:33:07Z</dcterms:created>
  <dcterms:modified xsi:type="dcterms:W3CDTF">2021-10-11T01:33:07Z</dcterms:modified>
</cp:coreProperties>
</file>