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Armadillo Tattletale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snipped    </w:t>
      </w:r>
      <w:r>
        <w:t xml:space="preserve">   nipped    </w:t>
      </w:r>
      <w:r>
        <w:t xml:space="preserve">   wailed    </w:t>
      </w:r>
      <w:r>
        <w:t xml:space="preserve">   railed    </w:t>
      </w:r>
      <w:r>
        <w:t xml:space="preserve">   flopped    </w:t>
      </w:r>
      <w:r>
        <w:t xml:space="preserve">   hopped    </w:t>
      </w:r>
      <w:r>
        <w:t xml:space="preserve">   snip    </w:t>
      </w:r>
      <w:r>
        <w:t xml:space="preserve">   alligator    </w:t>
      </w:r>
      <w:r>
        <w:t xml:space="preserve">   tales    </w:t>
      </w:r>
      <w:r>
        <w:t xml:space="preserve">   hissy    </w:t>
      </w:r>
      <w:r>
        <w:t xml:space="preserve">   gossip    </w:t>
      </w:r>
      <w:r>
        <w:t xml:space="preserve">   snoopy    </w:t>
      </w:r>
      <w:r>
        <w:t xml:space="preserve">   water    </w:t>
      </w:r>
      <w:r>
        <w:t xml:space="preserve">   ears    </w:t>
      </w:r>
      <w:r>
        <w:t xml:space="preserve">   tattletale    </w:t>
      </w:r>
      <w:r>
        <w:t xml:space="preserve">   Armadillo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Armadillo Tattletale</dc:title>
  <dcterms:created xsi:type="dcterms:W3CDTF">2021-10-11T01:32:14Z</dcterms:created>
  <dcterms:modified xsi:type="dcterms:W3CDTF">2021-10-11T01:32:14Z</dcterms:modified>
</cp:coreProperties>
</file>