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TORIN    </w:t>
      </w:r>
      <w:r>
        <w:t xml:space="preserve">   JAMES    </w:t>
      </w:r>
      <w:r>
        <w:t xml:space="preserve">   RORY    </w:t>
      </w:r>
      <w:r>
        <w:t xml:space="preserve">   REAGAN    </w:t>
      </w:r>
      <w:r>
        <w:t xml:space="preserve">   HARVEY    </w:t>
      </w:r>
      <w:r>
        <w:t xml:space="preserve">   LUNAR    </w:t>
      </w:r>
      <w:r>
        <w:t xml:space="preserve">   ROLY    </w:t>
      </w:r>
      <w:r>
        <w:t xml:space="preserve">   SHAUN    </w:t>
      </w:r>
      <w:r>
        <w:t xml:space="preserve">   JASPER    </w:t>
      </w:r>
      <w:r>
        <w:t xml:space="preserve">   PEANUT    </w:t>
      </w:r>
      <w:r>
        <w:t xml:space="preserve">   FUDGE    </w:t>
      </w:r>
      <w:r>
        <w:t xml:space="preserve">   GRANDDAD    </w:t>
      </w:r>
      <w:r>
        <w:t xml:space="preserve">   NANNY    </w:t>
      </w:r>
      <w:r>
        <w:t xml:space="preserve">   MAGNETO    </w:t>
      </w:r>
      <w:r>
        <w:t xml:space="preserve">   BETTY    </w:t>
      </w:r>
      <w:r>
        <w:t xml:space="preserve">   MRS DALGLEISH    </w:t>
      </w:r>
      <w:r>
        <w:t xml:space="preserve">   MISSASHWORTH    </w:t>
      </w:r>
      <w:r>
        <w:t xml:space="preserve">   ELSIE    </w:t>
      </w:r>
      <w:r>
        <w:t xml:space="preserve">   DADDY    </w:t>
      </w:r>
      <w:r>
        <w:t xml:space="preserve">   MUMMY    </w:t>
      </w:r>
      <w:r>
        <w:t xml:space="preserve">   LUCIAN    </w:t>
      </w:r>
      <w:r>
        <w:t xml:space="preserve">   KEIFER    </w:t>
      </w:r>
      <w:r>
        <w:t xml:space="preserve">   FATHERCHRISTMAS    </w:t>
      </w:r>
      <w:r>
        <w:t xml:space="preserve">   JACKSMITH    </w:t>
      </w:r>
      <w:r>
        <w:t xml:space="preserve">   CARLY    </w:t>
      </w:r>
      <w:r>
        <w:t xml:space="preserve">   SHAEGRAYDONWARD    </w:t>
      </w:r>
      <w:r>
        <w:t xml:space="preserve">   JACKIEWARD    </w:t>
      </w:r>
      <w:r>
        <w:t xml:space="preserve">   LORNAMORGAN    </w:t>
      </w:r>
      <w:r>
        <w:t xml:space="preserve">   ARMANESMITH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Armane</dc:title>
  <dcterms:created xsi:type="dcterms:W3CDTF">2021-10-11T01:33:21Z</dcterms:created>
  <dcterms:modified xsi:type="dcterms:W3CDTF">2021-10-11T01:33:21Z</dcterms:modified>
</cp:coreProperties>
</file>