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Armchair Vacation to...Hawaii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world championship triathlon is held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Hawaii's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Elvis movie: ____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famous Hawaiian volcano.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mammal native to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Hawaiian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"The Big Island"?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Hawaiian feast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actor played Hawaiian private investigator Thomas Magnum?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Armchair Vacation to...Hawaii</dc:title>
  <dcterms:created xsi:type="dcterms:W3CDTF">2021-10-11T01:33:49Z</dcterms:created>
  <dcterms:modified xsi:type="dcterms:W3CDTF">2021-10-11T01:33:49Z</dcterms:modified>
</cp:coreProperties>
</file>