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Arme Anna Kapitel 2 Vocabeln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want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lay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frustrated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is,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able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 lie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pleasing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lesson, assignment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sit oneself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angry, disgruntled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answer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travel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see, look 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Arme Anna Kapitel 2 Vocabeln</dc:title>
  <dcterms:created xsi:type="dcterms:W3CDTF">2021-10-11T01:32:21Z</dcterms:created>
  <dcterms:modified xsi:type="dcterms:W3CDTF">2021-10-11T01:32:21Z</dcterms:modified>
</cp:coreProperties>
</file>