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Armed Forces</w:t>
      </w:r>
    </w:p>
    <w:p>
      <w:pPr>
        <w:pStyle w:val="Questions"/>
      </w:pPr>
      <w:r>
        <w:t xml:space="preserve">1. OTCIIPRTA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MIIYATRL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IAPLHSBETT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AINMESR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RESEESRV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TSANK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FENEDDESR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ROONH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OLRPETCEHI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AMYR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MSLDEA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FEEMDOR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REBAVYR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IOMNISS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TPYELEMNOD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Armed Forces</dc:title>
  <dcterms:created xsi:type="dcterms:W3CDTF">2021-10-11T01:33:45Z</dcterms:created>
  <dcterms:modified xsi:type="dcterms:W3CDTF">2021-10-11T01:33:45Z</dcterms:modified>
</cp:coreProperties>
</file>