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Armed Forces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AirForce    </w:t>
      </w:r>
      <w:r>
        <w:t xml:space="preserve">   Navy    </w:t>
      </w:r>
      <w:r>
        <w:t xml:space="preserve">   Ship    </w:t>
      </w:r>
      <w:r>
        <w:t xml:space="preserve">   Flag    </w:t>
      </w:r>
      <w:r>
        <w:t xml:space="preserve">   Aeroplane    </w:t>
      </w:r>
      <w:r>
        <w:t xml:space="preserve">   Soldier    </w:t>
      </w:r>
      <w:r>
        <w:t xml:space="preserve">   Heroes    </w:t>
      </w:r>
      <w:r>
        <w:t xml:space="preserve">   Army    </w:t>
      </w:r>
      <w:r>
        <w:t xml:space="preserve">   Salute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Forces Day</dc:title>
  <dcterms:created xsi:type="dcterms:W3CDTF">2021-10-11T01:33:57Z</dcterms:created>
  <dcterms:modified xsi:type="dcterms:W3CDTF">2021-10-11T01:33:57Z</dcterms:modified>
</cp:coreProperties>
</file>