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Armed Forces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sas    </w:t>
      </w:r>
      <w:r>
        <w:t xml:space="preserve">   military    </w:t>
      </w:r>
      <w:r>
        <w:t xml:space="preserve">   cavalry    </w:t>
      </w:r>
      <w:r>
        <w:t xml:space="preserve">   infantry    </w:t>
      </w:r>
      <w:r>
        <w:t xml:space="preserve">   commanderinchief    </w:t>
      </w:r>
      <w:r>
        <w:t xml:space="preserve">   honour    </w:t>
      </w:r>
      <w:r>
        <w:t xml:space="preserve">   dedication    </w:t>
      </w:r>
      <w:r>
        <w:t xml:space="preserve">   armedforcesweek    </w:t>
      </w:r>
      <w:r>
        <w:t xml:space="preserve">   proud    </w:t>
      </w:r>
      <w:r>
        <w:t xml:space="preserve">   peacekeeping    </w:t>
      </w:r>
      <w:r>
        <w:t xml:space="preserve">   medals    </w:t>
      </w:r>
      <w:r>
        <w:t xml:space="preserve">   country    </w:t>
      </w:r>
      <w:r>
        <w:t xml:space="preserve">   service    </w:t>
      </w:r>
      <w:r>
        <w:t xml:space="preserve">   submarines    </w:t>
      </w:r>
      <w:r>
        <w:t xml:space="preserve">   marines    </w:t>
      </w:r>
      <w:r>
        <w:t xml:space="preserve">   armedforces    </w:t>
      </w:r>
      <w:r>
        <w:t xml:space="preserve">   soldier    </w:t>
      </w:r>
      <w:r>
        <w:t xml:space="preserve">   army    </w:t>
      </w:r>
      <w:r>
        <w:t xml:space="preserve">   royalnavy    </w:t>
      </w:r>
      <w:r>
        <w:t xml:space="preserve">   royalairforce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Armed Forces wordsearch</dc:title>
  <dcterms:created xsi:type="dcterms:W3CDTF">2021-10-11T01:33:02Z</dcterms:created>
  <dcterms:modified xsi:type="dcterms:W3CDTF">2021-10-11T01:33:02Z</dcterms:modified>
</cp:coreProperties>
</file>