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Armed with Righteousness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Armor of God    </w:t>
      </w:r>
      <w:r>
        <w:t xml:space="preserve">   Commandments    </w:t>
      </w:r>
      <w:r>
        <w:t xml:space="preserve">   Covenants    </w:t>
      </w:r>
      <w:r>
        <w:t xml:space="preserve">   Family History    </w:t>
      </w:r>
      <w:r>
        <w:t xml:space="preserve">   Indexing    </w:t>
      </w:r>
      <w:r>
        <w:t xml:space="preserve">   Obediance    </w:t>
      </w:r>
      <w:r>
        <w:t xml:space="preserve">   Prayer    </w:t>
      </w:r>
      <w:r>
        <w:t xml:space="preserve">   Priesthood    </w:t>
      </w:r>
      <w:r>
        <w:t xml:space="preserve">   Repent    </w:t>
      </w:r>
      <w:r>
        <w:t xml:space="preserve">   Sabbath Day    </w:t>
      </w:r>
      <w:r>
        <w:t xml:space="preserve">   Sacrament    </w:t>
      </w:r>
      <w:r>
        <w:t xml:space="preserve">   Scriptures    </w:t>
      </w:r>
      <w:r>
        <w:t xml:space="preserve">   Serve    </w:t>
      </w:r>
      <w:r>
        <w:t xml:space="preserve">   Temple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 with Righteousness</dc:title>
  <dcterms:created xsi:type="dcterms:W3CDTF">2021-10-11T01:32:26Z</dcterms:created>
  <dcterms:modified xsi:type="dcterms:W3CDTF">2021-10-11T01:32:26Z</dcterms:modified>
</cp:coreProperties>
</file>