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Armenia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Ottoman    </w:t>
      </w:r>
      <w:r>
        <w:t xml:space="preserve">   Death Marches    </w:t>
      </w:r>
      <w:r>
        <w:t xml:space="preserve">   Sick Man of Europe    </w:t>
      </w:r>
      <w:r>
        <w:t xml:space="preserve">   Remembrance day    </w:t>
      </w:r>
      <w:r>
        <w:t xml:space="preserve">   Soghomon Tehlirian    </w:t>
      </w:r>
      <w:r>
        <w:t xml:space="preserve">   Eliticide    </w:t>
      </w:r>
      <w:r>
        <w:t xml:space="preserve">   Islam    </w:t>
      </w:r>
      <w:r>
        <w:t xml:space="preserve">   NY Times    </w:t>
      </w:r>
      <w:r>
        <w:t xml:space="preserve">   Young Turks    </w:t>
      </w:r>
      <w:r>
        <w:t xml:space="preserve">   Turkiification    </w:t>
      </w:r>
      <w:r>
        <w:t xml:space="preserve">   April    </w:t>
      </w:r>
      <w:r>
        <w:t xml:space="preserve">   CUP    </w:t>
      </w:r>
      <w:r>
        <w:t xml:space="preserve">   Christianity    </w:t>
      </w:r>
      <w:r>
        <w:t xml:space="preserve">   Adolf Hitler    </w:t>
      </w:r>
      <w:r>
        <w:t xml:space="preserve">   Raphael Lemkin    </w:t>
      </w:r>
      <w:r>
        <w:t xml:space="preserve">   Talaat Pasha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Armenia</dc:title>
  <dcterms:created xsi:type="dcterms:W3CDTF">2021-10-11T01:33:24Z</dcterms:created>
  <dcterms:modified xsi:type="dcterms:W3CDTF">2021-10-11T01:33:24Z</dcterms:modified>
</cp:coreProperties>
</file>