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largest lake    </w:t>
      </w:r>
      <w:r>
        <w:t xml:space="preserve">   skiing    </w:t>
      </w:r>
      <w:r>
        <w:t xml:space="preserve">   cable cart    </w:t>
      </w:r>
      <w:r>
        <w:t xml:space="preserve">   pink city    </w:t>
      </w:r>
      <w:r>
        <w:t xml:space="preserve">   capitals    </w:t>
      </w:r>
      <w:r>
        <w:t xml:space="preserve">   apricot    </w:t>
      </w:r>
      <w:r>
        <w:t xml:space="preserve">   church    </w:t>
      </w:r>
      <w:r>
        <w:t xml:space="preserve">   yerevan    </w:t>
      </w:r>
      <w:r>
        <w:t xml:space="preserve">   chess    </w:t>
      </w:r>
      <w:r>
        <w:t xml:space="preserve">   country    </w:t>
      </w:r>
      <w:r>
        <w:t xml:space="preserve">   Transcaucasia    </w:t>
      </w:r>
      <w:r>
        <w:t xml:space="preserve">   Armenia    </w:t>
      </w:r>
      <w:r>
        <w:t xml:space="preserve">   Armenian Apostolic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Armenia</dc:title>
  <dcterms:created xsi:type="dcterms:W3CDTF">2021-10-11T01:32:47Z</dcterms:created>
  <dcterms:modified xsi:type="dcterms:W3CDTF">2021-10-11T01:32:47Z</dcterms:modified>
</cp:coreProperties>
</file>