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Armenian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Armenian girls were often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were taken to the _______ and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Women, children, and elderly were put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genocide of the 20th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 citizens were seen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reason for the Armenian Genocide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Armenian Genocide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Armenian Genocide takes place during what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Armenian men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perpetrators of the Armenian Genocide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Armenia is the first country to adopt what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Armenia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 Turks made an agreement with ________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Targets in the Armenian Genocide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________ the Armenian population is eliminated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Armenian Genocide</dc:title>
  <dcterms:created xsi:type="dcterms:W3CDTF">2021-10-11T01:33:34Z</dcterms:created>
  <dcterms:modified xsi:type="dcterms:W3CDTF">2021-10-11T01:33:34Z</dcterms:modified>
</cp:coreProperties>
</file>