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Armenian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Islamic Turkish kingdom that conquered Armenia in the 15th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modern compilation of Turkish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France it is a crime to _____________ the Armenian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religion 200,000 Armenians were forced to convert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religion of the majority of the Armenians?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triumvrate, Enver is Minister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Turkish idea that Armenians are a ____________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war began in 1914 and was a big factor in the start of the Armenian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Armenians lived in eastern ____________________ (now knows as Turkey)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deserts Armenians were marched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Morgenthau left after no one listened to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Ottoman Empire tried to dominate any non-muslim and Non-_____________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triumvate, Talaat is Minister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act passed to allow the deportation of Armenians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position of the Turkish Government is that they took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Ottoman Sultan during the Armenian Genocide?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Armenians live in_____________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tribes that attacked the Armenians while marching (starts with a 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within the United States many Armenians live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triumvrate, Jemal is Minister of _____________</w:t>
            </w:r>
          </w:p>
        </w:tc>
      </w:tr>
    </w:tbl>
    <w:p>
      <w:pPr>
        <w:pStyle w:val="WordBankLarge"/>
      </w:pPr>
      <w:r>
        <w:t xml:space="preserve">   Young Turks    </w:t>
      </w:r>
      <w:r>
        <w:t xml:space="preserve">   Ottoman Empire    </w:t>
      </w:r>
      <w:r>
        <w:t xml:space="preserve">   World War 1    </w:t>
      </w:r>
      <w:r>
        <w:t xml:space="preserve">   Anatolia    </w:t>
      </w:r>
      <w:r>
        <w:t xml:space="preserve">   Turkish     </w:t>
      </w:r>
      <w:r>
        <w:t xml:space="preserve">   deny    </w:t>
      </w:r>
      <w:r>
        <w:t xml:space="preserve">   rebellious faction    </w:t>
      </w:r>
      <w:r>
        <w:t xml:space="preserve">   France    </w:t>
      </w:r>
      <w:r>
        <w:t xml:space="preserve">   California    </w:t>
      </w:r>
      <w:r>
        <w:t xml:space="preserve">   security measures    </w:t>
      </w:r>
      <w:r>
        <w:t xml:space="preserve">   interior    </w:t>
      </w:r>
      <w:r>
        <w:t xml:space="preserve">   war    </w:t>
      </w:r>
      <w:r>
        <w:t xml:space="preserve">   Marine    </w:t>
      </w:r>
      <w:r>
        <w:t xml:space="preserve">   Christian    </w:t>
      </w:r>
      <w:r>
        <w:t xml:space="preserve">   Abdulhamid II    </w:t>
      </w:r>
      <w:r>
        <w:t xml:space="preserve">   Temporary Law of Deportation    </w:t>
      </w:r>
      <w:r>
        <w:t xml:space="preserve">   Mesopotamian    </w:t>
      </w:r>
      <w:r>
        <w:t xml:space="preserve">   Constantinople    </w:t>
      </w:r>
      <w:r>
        <w:t xml:space="preserve">   Islam    </w:t>
      </w:r>
      <w:r>
        <w:t xml:space="preserve">   Kords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Armenian Genocide</dc:title>
  <dcterms:created xsi:type="dcterms:W3CDTF">2021-10-11T01:33:18Z</dcterms:created>
  <dcterms:modified xsi:type="dcterms:W3CDTF">2021-10-11T01:33:18Z</dcterms:modified>
</cp:coreProperties>
</file>