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Armoede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Het betrekking op die aantal mense wat nie in staat is om hul mees basiese behoeftes te bevredig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situasie waar 'n persoon se inkomste te min is om die hoeveelheid kos, klere en huisvesting wat nodig is om sy/haar basiese behoeftes te bevredig, te bekostig?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Daar is geen spasie tussen hierdie 4 woorde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Bestaan uit wrede kringloop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persentasie waarmee die land se BNI moet styg om die inkome van elkeen wat onderkant die armoedegrens-inkomste is, tot by die armoedegrens-inkomste te stoot?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Vorm van lenings en skenkings wat op voorwaardes toegestaan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Hoë bevolkingsgroeikoerse plaas geweldige druk op die omgewing, natuurlike hulpbronne en werksgeleenthede.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belangrikste rede vir armoede?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Mense wie se basiese behoeftes wel voorsien word, maar wat in terme van hul sosiale omgewing benadeel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armoede heers, is lande se totale vraag laer as hul potensiële vraag.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Armoede</dc:title>
  <dcterms:created xsi:type="dcterms:W3CDTF">2021-10-11T01:33:25Z</dcterms:created>
  <dcterms:modified xsi:type="dcterms:W3CDTF">2021-10-11T01:33:25Z</dcterms:modified>
</cp:coreProperties>
</file>