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Flail    </w:t>
      </w:r>
      <w:r>
        <w:t xml:space="preserve">   Mace    </w:t>
      </w:r>
      <w:r>
        <w:t xml:space="preserve">   Metal    </w:t>
      </w:r>
      <w:r>
        <w:t xml:space="preserve">   Midevil    </w:t>
      </w:r>
      <w:r>
        <w:t xml:space="preserve">   Knights    </w:t>
      </w:r>
      <w:r>
        <w:t xml:space="preserve">   Jousting    </w:t>
      </w:r>
      <w:r>
        <w:t xml:space="preserve">   Horse    </w:t>
      </w:r>
      <w:r>
        <w:t xml:space="preserve">   Shield    </w:t>
      </w:r>
      <w:r>
        <w:t xml:space="preserve">   Helmet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</dc:title>
  <dcterms:created xsi:type="dcterms:W3CDTF">2021-10-11T01:33:13Z</dcterms:created>
  <dcterms:modified xsi:type="dcterms:W3CDTF">2021-10-11T01:33:13Z</dcterms:modified>
</cp:coreProperties>
</file>