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16:13    </w:t>
      </w:r>
      <w:r>
        <w:t xml:space="preserve">   Corinthians    </w:t>
      </w:r>
      <w:r>
        <w:t xml:space="preserve">   1    </w:t>
      </w:r>
      <w:r>
        <w:t xml:space="preserve">   Strong    </w:t>
      </w:r>
      <w:r>
        <w:t xml:space="preserve">   Be    </w:t>
      </w:r>
      <w:r>
        <w:t xml:space="preserve">   Courageous    </w:t>
      </w:r>
      <w:r>
        <w:t xml:space="preserve">   Faith    </w:t>
      </w:r>
      <w:r>
        <w:t xml:space="preserve">   The    </w:t>
      </w:r>
      <w:r>
        <w:t xml:space="preserve">   In    </w:t>
      </w:r>
      <w:r>
        <w:t xml:space="preserve">   Firm    </w:t>
      </w:r>
      <w:r>
        <w:t xml:space="preserve">   Stand    </w:t>
      </w:r>
      <w:r>
        <w:t xml:space="preserve">   Guard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 </dc:title>
  <dcterms:created xsi:type="dcterms:W3CDTF">2021-10-11T01:33:39Z</dcterms:created>
  <dcterms:modified xsi:type="dcterms:W3CDTF">2021-10-11T01:33:39Z</dcterms:modified>
</cp:coreProperties>
</file>