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Armor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word of God    </w:t>
      </w:r>
      <w:r>
        <w:t xml:space="preserve">   bible    </w:t>
      </w:r>
      <w:r>
        <w:t xml:space="preserve">   peace    </w:t>
      </w:r>
      <w:r>
        <w:t xml:space="preserve">   flaming arrows    </w:t>
      </w:r>
      <w:r>
        <w:t xml:space="preserve">   extinguish    </w:t>
      </w:r>
      <w:r>
        <w:t xml:space="preserve">   stand firm    </w:t>
      </w:r>
      <w:r>
        <w:t xml:space="preserve">   prayer    </w:t>
      </w:r>
      <w:r>
        <w:t xml:space="preserve">   spirit    </w:t>
      </w:r>
      <w:r>
        <w:t xml:space="preserve">   sword    </w:t>
      </w:r>
      <w:r>
        <w:t xml:space="preserve">   faith    </w:t>
      </w:r>
      <w:r>
        <w:t xml:space="preserve">   shield    </w:t>
      </w:r>
      <w:r>
        <w:t xml:space="preserve">   salvation    </w:t>
      </w:r>
      <w:r>
        <w:t xml:space="preserve">   helmet    </w:t>
      </w:r>
      <w:r>
        <w:t xml:space="preserve">   gospel    </w:t>
      </w:r>
      <w:r>
        <w:t xml:space="preserve">   shoes    </w:t>
      </w:r>
      <w:r>
        <w:t xml:space="preserve">   breastplate    </w:t>
      </w:r>
      <w:r>
        <w:t xml:space="preserve">   righteousness    </w:t>
      </w:r>
      <w:r>
        <w:t xml:space="preserve">   truth    </w:t>
      </w:r>
      <w:r>
        <w:t xml:space="preserve">   belt    </w:t>
      </w:r>
      <w:r>
        <w:t xml:space="preserve">   God    </w:t>
      </w:r>
      <w:r>
        <w:t xml:space="preserve">   armor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Armor of God</dc:title>
  <dcterms:created xsi:type="dcterms:W3CDTF">2021-10-11T01:33:48Z</dcterms:created>
  <dcterms:modified xsi:type="dcterms:W3CDTF">2021-10-11T01:33:48Z</dcterms:modified>
</cp:coreProperties>
</file>